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Искендерова Вафадара Ислам оглы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район, г.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 В.И.о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30010142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18810586240730010142 от 30.07.2024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Искендерова Вафадара Ислам 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027824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2261B-9BB0-4D62-9238-750C9A63782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